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17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809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«ВЕЛПАС»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Бузлукова</w:t>
      </w:r>
      <w:r>
        <w:rPr>
          <w:rFonts w:ascii="Times New Roman" w:eastAsia="Times New Roman" w:hAnsi="Times New Roman" w:cs="Times New Roman"/>
          <w:b/>
          <w:bCs/>
        </w:rPr>
        <w:t xml:space="preserve"> Максима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Бузлуков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«ВЕЛПАС»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СНТ СОТ КЕДР 10 км. автодороги Х-М-Т, д.97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Бузлуков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Бузлуков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25.09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Бузлуков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«ВЕЛПАС»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Бузлукова</w:t>
      </w:r>
      <w:r>
        <w:rPr>
          <w:rFonts w:ascii="Times New Roman" w:eastAsia="Times New Roman" w:hAnsi="Times New Roman" w:cs="Times New Roman"/>
          <w:b/>
          <w:bCs/>
        </w:rPr>
        <w:t xml:space="preserve"> Максима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2509250376948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29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36">
    <w:name w:val="cat-UserDefined grp-2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